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代建资格认定结果汇总表</w:t>
      </w:r>
    </w:p>
    <w:tbl>
      <w:tblPr>
        <w:tblStyle w:val="34"/>
        <w:tblW w:w="9469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931"/>
        <w:gridCol w:w="1586"/>
        <w:gridCol w:w="1736"/>
        <w:gridCol w:w="143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序号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企业名称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注册地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认定资格   类型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认定   日期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泉州市开源建设管理有限公司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房建类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首次申请，泉州发展集团有限公司权属企业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泉州市轨道交通集团有限公司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市政类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首次申请，泉州交通发展集团有限责任公司权属企业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房建、市政类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国标仿宋" w:hAnsi="国标仿宋" w:eastAsia="国标仿宋" w:cs="国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首次申请，泉州水务集团有限公司权属企业</w:t>
            </w:r>
          </w:p>
        </w:tc>
      </w:tr>
    </w:tbl>
    <w:p>
      <w:pPr>
        <w:overflowPunct w:val="0"/>
        <w:spacing w:line="579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overflowPunct w:val="0"/>
        <w:spacing w:line="579" w:lineRule="exact"/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pgSz w:w="12240" w:h="15840"/>
      <w:pgMar w:top="1213" w:right="1440" w:bottom="1213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ＭＳ 明朝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ゴシック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Noto Sans Mono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70FF"/>
    <w:rsid w:val="001A4716"/>
    <w:rsid w:val="00245594"/>
    <w:rsid w:val="0029639D"/>
    <w:rsid w:val="00326F90"/>
    <w:rsid w:val="008D4EE8"/>
    <w:rsid w:val="00AA1D8D"/>
    <w:rsid w:val="00B47730"/>
    <w:rsid w:val="00C12DE3"/>
    <w:rsid w:val="00CB0664"/>
    <w:rsid w:val="00FA00A3"/>
    <w:rsid w:val="00FC693F"/>
    <w:rsid w:val="01203FAE"/>
    <w:rsid w:val="015974C0"/>
    <w:rsid w:val="027A76EE"/>
    <w:rsid w:val="029E162E"/>
    <w:rsid w:val="034A3564"/>
    <w:rsid w:val="04223B99"/>
    <w:rsid w:val="048E715A"/>
    <w:rsid w:val="05300538"/>
    <w:rsid w:val="05D37841"/>
    <w:rsid w:val="0623356C"/>
    <w:rsid w:val="062A142B"/>
    <w:rsid w:val="062C6F51"/>
    <w:rsid w:val="064E6EC7"/>
    <w:rsid w:val="064F1B08"/>
    <w:rsid w:val="06AE3E0A"/>
    <w:rsid w:val="06C47189"/>
    <w:rsid w:val="07500A1D"/>
    <w:rsid w:val="087370B9"/>
    <w:rsid w:val="08D34498"/>
    <w:rsid w:val="08D37B58"/>
    <w:rsid w:val="08EB30F3"/>
    <w:rsid w:val="09077801"/>
    <w:rsid w:val="096B7D90"/>
    <w:rsid w:val="09C000DC"/>
    <w:rsid w:val="0A8E01DA"/>
    <w:rsid w:val="0B0E30C9"/>
    <w:rsid w:val="0B2E72C7"/>
    <w:rsid w:val="0B815649"/>
    <w:rsid w:val="0B896BF3"/>
    <w:rsid w:val="0BEB731D"/>
    <w:rsid w:val="0BF027CF"/>
    <w:rsid w:val="0C2661F0"/>
    <w:rsid w:val="0C2B1A59"/>
    <w:rsid w:val="0CDD2D53"/>
    <w:rsid w:val="0DAB10A3"/>
    <w:rsid w:val="0DDA1988"/>
    <w:rsid w:val="0E99714E"/>
    <w:rsid w:val="0F0C3DC3"/>
    <w:rsid w:val="10376C1E"/>
    <w:rsid w:val="10C5422A"/>
    <w:rsid w:val="1102722C"/>
    <w:rsid w:val="11301FEB"/>
    <w:rsid w:val="113E0119"/>
    <w:rsid w:val="114C66F9"/>
    <w:rsid w:val="11A976A8"/>
    <w:rsid w:val="128E689D"/>
    <w:rsid w:val="129F0AAB"/>
    <w:rsid w:val="136C3083"/>
    <w:rsid w:val="13C7475D"/>
    <w:rsid w:val="1415185B"/>
    <w:rsid w:val="147815B3"/>
    <w:rsid w:val="14A66120"/>
    <w:rsid w:val="16337E88"/>
    <w:rsid w:val="168801D3"/>
    <w:rsid w:val="168B1A72"/>
    <w:rsid w:val="16D01B7A"/>
    <w:rsid w:val="1744435A"/>
    <w:rsid w:val="17800EAB"/>
    <w:rsid w:val="19257F5C"/>
    <w:rsid w:val="19595E57"/>
    <w:rsid w:val="19A05834"/>
    <w:rsid w:val="19D83220"/>
    <w:rsid w:val="1A0160D9"/>
    <w:rsid w:val="1A6E5932"/>
    <w:rsid w:val="1AF5395E"/>
    <w:rsid w:val="1B684130"/>
    <w:rsid w:val="1BAF6202"/>
    <w:rsid w:val="1BFE4A94"/>
    <w:rsid w:val="1CB65AA2"/>
    <w:rsid w:val="1DF63C75"/>
    <w:rsid w:val="1EDD4E34"/>
    <w:rsid w:val="1EF36406"/>
    <w:rsid w:val="1F464788"/>
    <w:rsid w:val="1FF93EF0"/>
    <w:rsid w:val="20A53730"/>
    <w:rsid w:val="20E424AA"/>
    <w:rsid w:val="2197751D"/>
    <w:rsid w:val="21DC13D3"/>
    <w:rsid w:val="21EB7868"/>
    <w:rsid w:val="220B1CB9"/>
    <w:rsid w:val="226F3B93"/>
    <w:rsid w:val="227E06DD"/>
    <w:rsid w:val="22F62969"/>
    <w:rsid w:val="244B2840"/>
    <w:rsid w:val="24507E57"/>
    <w:rsid w:val="251A0B90"/>
    <w:rsid w:val="25311A36"/>
    <w:rsid w:val="255E0351"/>
    <w:rsid w:val="256736AA"/>
    <w:rsid w:val="2580476C"/>
    <w:rsid w:val="26A5092E"/>
    <w:rsid w:val="26F25AAC"/>
    <w:rsid w:val="272C0707"/>
    <w:rsid w:val="273B094A"/>
    <w:rsid w:val="281F201A"/>
    <w:rsid w:val="284E28FF"/>
    <w:rsid w:val="28C72DDD"/>
    <w:rsid w:val="2940049A"/>
    <w:rsid w:val="29543F45"/>
    <w:rsid w:val="29E03A2B"/>
    <w:rsid w:val="2A27165A"/>
    <w:rsid w:val="2A3224D8"/>
    <w:rsid w:val="2B0D0850"/>
    <w:rsid w:val="2B47130A"/>
    <w:rsid w:val="2B522706"/>
    <w:rsid w:val="2C7F752B"/>
    <w:rsid w:val="2CC47634"/>
    <w:rsid w:val="2D99286E"/>
    <w:rsid w:val="2DBF0527"/>
    <w:rsid w:val="2DE24215"/>
    <w:rsid w:val="2E075A2A"/>
    <w:rsid w:val="2E556795"/>
    <w:rsid w:val="2E7D5CEC"/>
    <w:rsid w:val="2F462582"/>
    <w:rsid w:val="2F4D3910"/>
    <w:rsid w:val="2F54C830"/>
    <w:rsid w:val="2F776BDF"/>
    <w:rsid w:val="2F9257C7"/>
    <w:rsid w:val="30071D11"/>
    <w:rsid w:val="30393E95"/>
    <w:rsid w:val="303D1BD7"/>
    <w:rsid w:val="30AE6631"/>
    <w:rsid w:val="310444A3"/>
    <w:rsid w:val="31226E49"/>
    <w:rsid w:val="315216B2"/>
    <w:rsid w:val="319B4849"/>
    <w:rsid w:val="31AB491E"/>
    <w:rsid w:val="31B1462B"/>
    <w:rsid w:val="32847649"/>
    <w:rsid w:val="32933D30"/>
    <w:rsid w:val="32AB107A"/>
    <w:rsid w:val="32CE6B16"/>
    <w:rsid w:val="331D35FA"/>
    <w:rsid w:val="337C47C4"/>
    <w:rsid w:val="33B71CA0"/>
    <w:rsid w:val="33D62126"/>
    <w:rsid w:val="33FB393B"/>
    <w:rsid w:val="346040E6"/>
    <w:rsid w:val="34627E5E"/>
    <w:rsid w:val="347031A0"/>
    <w:rsid w:val="349873DC"/>
    <w:rsid w:val="34CC177B"/>
    <w:rsid w:val="35633E8E"/>
    <w:rsid w:val="35BE10C4"/>
    <w:rsid w:val="36270733"/>
    <w:rsid w:val="36435A6D"/>
    <w:rsid w:val="366D4898"/>
    <w:rsid w:val="36AE738B"/>
    <w:rsid w:val="36AF3103"/>
    <w:rsid w:val="36CA3A99"/>
    <w:rsid w:val="37054AD1"/>
    <w:rsid w:val="3709636F"/>
    <w:rsid w:val="37377380"/>
    <w:rsid w:val="373A29CC"/>
    <w:rsid w:val="376B702A"/>
    <w:rsid w:val="37AD9938"/>
    <w:rsid w:val="37ED7A3F"/>
    <w:rsid w:val="37FBAD07"/>
    <w:rsid w:val="386A108F"/>
    <w:rsid w:val="389B749B"/>
    <w:rsid w:val="38DB01DF"/>
    <w:rsid w:val="38E250CA"/>
    <w:rsid w:val="3905525C"/>
    <w:rsid w:val="392F4087"/>
    <w:rsid w:val="3942200C"/>
    <w:rsid w:val="39783C80"/>
    <w:rsid w:val="39D07618"/>
    <w:rsid w:val="39F50E2C"/>
    <w:rsid w:val="3A555D6F"/>
    <w:rsid w:val="3A886145"/>
    <w:rsid w:val="3A946897"/>
    <w:rsid w:val="3B3911ED"/>
    <w:rsid w:val="3B7D5DB7"/>
    <w:rsid w:val="3B820DE6"/>
    <w:rsid w:val="3B8A37F6"/>
    <w:rsid w:val="3BDA477E"/>
    <w:rsid w:val="3C37572C"/>
    <w:rsid w:val="3C5C5193"/>
    <w:rsid w:val="3C964B49"/>
    <w:rsid w:val="3CA1704A"/>
    <w:rsid w:val="3CB52AF5"/>
    <w:rsid w:val="3D3B749E"/>
    <w:rsid w:val="3D9646D4"/>
    <w:rsid w:val="3DC408C7"/>
    <w:rsid w:val="3E151A9D"/>
    <w:rsid w:val="3E6D18D9"/>
    <w:rsid w:val="3E6E73FF"/>
    <w:rsid w:val="3E7E7642"/>
    <w:rsid w:val="3EB2553E"/>
    <w:rsid w:val="3EFB6EE5"/>
    <w:rsid w:val="3F1E4982"/>
    <w:rsid w:val="3FC217B1"/>
    <w:rsid w:val="3FCB5B8D"/>
    <w:rsid w:val="40752CC7"/>
    <w:rsid w:val="4077259B"/>
    <w:rsid w:val="407C4056"/>
    <w:rsid w:val="40842F0A"/>
    <w:rsid w:val="408829FA"/>
    <w:rsid w:val="40A91627"/>
    <w:rsid w:val="412D5350"/>
    <w:rsid w:val="415E375B"/>
    <w:rsid w:val="416B7C26"/>
    <w:rsid w:val="427C033D"/>
    <w:rsid w:val="42B0448A"/>
    <w:rsid w:val="42ED4D97"/>
    <w:rsid w:val="42FC7797"/>
    <w:rsid w:val="43014CE6"/>
    <w:rsid w:val="432307B8"/>
    <w:rsid w:val="436F39FE"/>
    <w:rsid w:val="43CF6B92"/>
    <w:rsid w:val="44254A04"/>
    <w:rsid w:val="44B30262"/>
    <w:rsid w:val="45102FBE"/>
    <w:rsid w:val="451231DA"/>
    <w:rsid w:val="45505AB1"/>
    <w:rsid w:val="45D73ADC"/>
    <w:rsid w:val="45FFD90F"/>
    <w:rsid w:val="462847F1"/>
    <w:rsid w:val="46A47E62"/>
    <w:rsid w:val="46C329DE"/>
    <w:rsid w:val="46D30747"/>
    <w:rsid w:val="47040901"/>
    <w:rsid w:val="473F7B8B"/>
    <w:rsid w:val="47CB141F"/>
    <w:rsid w:val="47F6649C"/>
    <w:rsid w:val="482A083B"/>
    <w:rsid w:val="48BD345D"/>
    <w:rsid w:val="494E2307"/>
    <w:rsid w:val="49641B2B"/>
    <w:rsid w:val="49784602"/>
    <w:rsid w:val="49AD1724"/>
    <w:rsid w:val="49CA5E32"/>
    <w:rsid w:val="4A2C2648"/>
    <w:rsid w:val="4A4A0D21"/>
    <w:rsid w:val="4ACE3700"/>
    <w:rsid w:val="4B661B8A"/>
    <w:rsid w:val="4B7F2C4C"/>
    <w:rsid w:val="4B92472D"/>
    <w:rsid w:val="4BD25472"/>
    <w:rsid w:val="4BFDEC01"/>
    <w:rsid w:val="4C1B0BC7"/>
    <w:rsid w:val="4C2C4B82"/>
    <w:rsid w:val="4CD40D75"/>
    <w:rsid w:val="4D135D42"/>
    <w:rsid w:val="4D970721"/>
    <w:rsid w:val="4DDF79D2"/>
    <w:rsid w:val="4E3B72FE"/>
    <w:rsid w:val="4E7B594C"/>
    <w:rsid w:val="4EEBEAA0"/>
    <w:rsid w:val="4F672375"/>
    <w:rsid w:val="502F4C40"/>
    <w:rsid w:val="50A0169A"/>
    <w:rsid w:val="50A867A1"/>
    <w:rsid w:val="50D70E34"/>
    <w:rsid w:val="50E21CB3"/>
    <w:rsid w:val="50E7376D"/>
    <w:rsid w:val="513A1AEF"/>
    <w:rsid w:val="516A7EFA"/>
    <w:rsid w:val="516C77CE"/>
    <w:rsid w:val="51AA02F7"/>
    <w:rsid w:val="51F55A16"/>
    <w:rsid w:val="5257222D"/>
    <w:rsid w:val="52B458D1"/>
    <w:rsid w:val="52C8137C"/>
    <w:rsid w:val="53424C8B"/>
    <w:rsid w:val="537D3F15"/>
    <w:rsid w:val="53A771E4"/>
    <w:rsid w:val="53BF3A4B"/>
    <w:rsid w:val="53C2401E"/>
    <w:rsid w:val="54352A41"/>
    <w:rsid w:val="54ED6E78"/>
    <w:rsid w:val="553E5926"/>
    <w:rsid w:val="55943798"/>
    <w:rsid w:val="559B4B26"/>
    <w:rsid w:val="55F10BEA"/>
    <w:rsid w:val="56310FE7"/>
    <w:rsid w:val="567A473C"/>
    <w:rsid w:val="568F468B"/>
    <w:rsid w:val="56DC53F6"/>
    <w:rsid w:val="57034731"/>
    <w:rsid w:val="57511940"/>
    <w:rsid w:val="579730CB"/>
    <w:rsid w:val="57AB15FB"/>
    <w:rsid w:val="581B3CFC"/>
    <w:rsid w:val="58675193"/>
    <w:rsid w:val="586D09FC"/>
    <w:rsid w:val="58BA52C3"/>
    <w:rsid w:val="58C00D3D"/>
    <w:rsid w:val="590824D3"/>
    <w:rsid w:val="592E180D"/>
    <w:rsid w:val="5934151A"/>
    <w:rsid w:val="59413C36"/>
    <w:rsid w:val="595C281E"/>
    <w:rsid w:val="5A113609"/>
    <w:rsid w:val="5A1B7FE4"/>
    <w:rsid w:val="5A5C0D28"/>
    <w:rsid w:val="5A5F6122"/>
    <w:rsid w:val="5BDC19F5"/>
    <w:rsid w:val="5C164F06"/>
    <w:rsid w:val="5C7D31D8"/>
    <w:rsid w:val="5C875E04"/>
    <w:rsid w:val="5CEC5C67"/>
    <w:rsid w:val="5DD07337"/>
    <w:rsid w:val="5DD46E27"/>
    <w:rsid w:val="5DFC9E9C"/>
    <w:rsid w:val="5E323B4E"/>
    <w:rsid w:val="5E6D4B86"/>
    <w:rsid w:val="5F381638"/>
    <w:rsid w:val="5F7ED7B9"/>
    <w:rsid w:val="5F93686E"/>
    <w:rsid w:val="5FA171DD"/>
    <w:rsid w:val="5FA99B8A"/>
    <w:rsid w:val="6082700E"/>
    <w:rsid w:val="60C5514D"/>
    <w:rsid w:val="60E16920"/>
    <w:rsid w:val="610C68D8"/>
    <w:rsid w:val="6155027F"/>
    <w:rsid w:val="61665FE8"/>
    <w:rsid w:val="61AE798F"/>
    <w:rsid w:val="61B74A96"/>
    <w:rsid w:val="61E17D65"/>
    <w:rsid w:val="62436329"/>
    <w:rsid w:val="62C57339"/>
    <w:rsid w:val="62E713AB"/>
    <w:rsid w:val="63270DA4"/>
    <w:rsid w:val="633640E0"/>
    <w:rsid w:val="637F7835"/>
    <w:rsid w:val="63AB23D8"/>
    <w:rsid w:val="63B23767"/>
    <w:rsid w:val="63CD67F3"/>
    <w:rsid w:val="63D57455"/>
    <w:rsid w:val="64693980"/>
    <w:rsid w:val="64AA7BD5"/>
    <w:rsid w:val="64B67287"/>
    <w:rsid w:val="64F658D5"/>
    <w:rsid w:val="651B17E0"/>
    <w:rsid w:val="655A40B6"/>
    <w:rsid w:val="65BA3EB5"/>
    <w:rsid w:val="65C71020"/>
    <w:rsid w:val="65DC19BA"/>
    <w:rsid w:val="65F8567D"/>
    <w:rsid w:val="6610356E"/>
    <w:rsid w:val="66AD6467"/>
    <w:rsid w:val="66BE482A"/>
    <w:rsid w:val="66CA7019"/>
    <w:rsid w:val="66ED0F5A"/>
    <w:rsid w:val="674C7A2E"/>
    <w:rsid w:val="678A67A9"/>
    <w:rsid w:val="679C7377"/>
    <w:rsid w:val="67E4410B"/>
    <w:rsid w:val="67FD6F7B"/>
    <w:rsid w:val="68580655"/>
    <w:rsid w:val="685A617B"/>
    <w:rsid w:val="689478DF"/>
    <w:rsid w:val="689E42BA"/>
    <w:rsid w:val="69083E29"/>
    <w:rsid w:val="69603C65"/>
    <w:rsid w:val="69782D5D"/>
    <w:rsid w:val="697D65C5"/>
    <w:rsid w:val="699456BD"/>
    <w:rsid w:val="69C3263D"/>
    <w:rsid w:val="6A5E3620"/>
    <w:rsid w:val="6B036F9E"/>
    <w:rsid w:val="6B086362"/>
    <w:rsid w:val="6B182A49"/>
    <w:rsid w:val="6B5C045C"/>
    <w:rsid w:val="6C133210"/>
    <w:rsid w:val="6C427652"/>
    <w:rsid w:val="6C67530A"/>
    <w:rsid w:val="6CD50E1B"/>
    <w:rsid w:val="6D036DE1"/>
    <w:rsid w:val="6D090170"/>
    <w:rsid w:val="6D317DF2"/>
    <w:rsid w:val="6D592EA5"/>
    <w:rsid w:val="6D6F26C8"/>
    <w:rsid w:val="6D967C55"/>
    <w:rsid w:val="6DAA54AF"/>
    <w:rsid w:val="6DCF3167"/>
    <w:rsid w:val="6E4B4EE4"/>
    <w:rsid w:val="6E8126B3"/>
    <w:rsid w:val="6EB011EB"/>
    <w:rsid w:val="6EEDE847"/>
    <w:rsid w:val="6EF47329"/>
    <w:rsid w:val="6EF966EE"/>
    <w:rsid w:val="703419A7"/>
    <w:rsid w:val="709F45E1"/>
    <w:rsid w:val="70AC59E2"/>
    <w:rsid w:val="71290DE0"/>
    <w:rsid w:val="71A30B93"/>
    <w:rsid w:val="71C31235"/>
    <w:rsid w:val="71ED3A65"/>
    <w:rsid w:val="736E6F7E"/>
    <w:rsid w:val="73A17354"/>
    <w:rsid w:val="73CDDF5B"/>
    <w:rsid w:val="755C3532"/>
    <w:rsid w:val="75A153E9"/>
    <w:rsid w:val="75EF084A"/>
    <w:rsid w:val="76D45D0C"/>
    <w:rsid w:val="77336515"/>
    <w:rsid w:val="77640DC4"/>
    <w:rsid w:val="7789082B"/>
    <w:rsid w:val="779416A9"/>
    <w:rsid w:val="77B91110"/>
    <w:rsid w:val="77FF96BC"/>
    <w:rsid w:val="788D434B"/>
    <w:rsid w:val="78F9553C"/>
    <w:rsid w:val="78FE2B52"/>
    <w:rsid w:val="791F31F5"/>
    <w:rsid w:val="792151BF"/>
    <w:rsid w:val="794744F9"/>
    <w:rsid w:val="796C5D0E"/>
    <w:rsid w:val="79A11E5C"/>
    <w:rsid w:val="79A436FA"/>
    <w:rsid w:val="79BD656A"/>
    <w:rsid w:val="7A146AD1"/>
    <w:rsid w:val="7A5C5D83"/>
    <w:rsid w:val="7AA5772A"/>
    <w:rsid w:val="7AEB0884"/>
    <w:rsid w:val="7B035A61"/>
    <w:rsid w:val="7B0C59FB"/>
    <w:rsid w:val="7B7D32A4"/>
    <w:rsid w:val="7B7D4202"/>
    <w:rsid w:val="7BDD2EF3"/>
    <w:rsid w:val="7BDD51CC"/>
    <w:rsid w:val="7BEB7BEA"/>
    <w:rsid w:val="7C02295A"/>
    <w:rsid w:val="7C0B5CB2"/>
    <w:rsid w:val="7CC55E61"/>
    <w:rsid w:val="7DCF5300"/>
    <w:rsid w:val="7DF05F7C"/>
    <w:rsid w:val="7DFAC046"/>
    <w:rsid w:val="7DFB0547"/>
    <w:rsid w:val="7DFE0F71"/>
    <w:rsid w:val="7E3AFAA9"/>
    <w:rsid w:val="7E837D82"/>
    <w:rsid w:val="7E8E6727"/>
    <w:rsid w:val="7EBA751C"/>
    <w:rsid w:val="7EFF5C14"/>
    <w:rsid w:val="7EFF8BA3"/>
    <w:rsid w:val="7F080287"/>
    <w:rsid w:val="7F1D0DCD"/>
    <w:rsid w:val="7F3D2627"/>
    <w:rsid w:val="7F6A7194"/>
    <w:rsid w:val="7F7122D0"/>
    <w:rsid w:val="7F7CB90B"/>
    <w:rsid w:val="7F7F9974"/>
    <w:rsid w:val="7FB77F7D"/>
    <w:rsid w:val="7FD5B43B"/>
    <w:rsid w:val="7FED339D"/>
    <w:rsid w:val="7FF7393A"/>
    <w:rsid w:val="7FFF354C"/>
    <w:rsid w:val="9FABDF86"/>
    <w:rsid w:val="AB9CC0E0"/>
    <w:rsid w:val="AECEE70B"/>
    <w:rsid w:val="AFFB6234"/>
    <w:rsid w:val="B6DFFC93"/>
    <w:rsid w:val="BAEF2CE1"/>
    <w:rsid w:val="BDABA6A8"/>
    <w:rsid w:val="BDAF5F30"/>
    <w:rsid w:val="BFAFDF84"/>
    <w:rsid w:val="C580A54B"/>
    <w:rsid w:val="CFDFFBE0"/>
    <w:rsid w:val="D3AD20FC"/>
    <w:rsid w:val="DCDF2832"/>
    <w:rsid w:val="DCF711B1"/>
    <w:rsid w:val="DEDD5B97"/>
    <w:rsid w:val="DEF79A8B"/>
    <w:rsid w:val="E2F79C66"/>
    <w:rsid w:val="E7DD7E4E"/>
    <w:rsid w:val="EA4E5236"/>
    <w:rsid w:val="EDFFA91C"/>
    <w:rsid w:val="EF7FE37F"/>
    <w:rsid w:val="EFD76FC1"/>
    <w:rsid w:val="EFDB4931"/>
    <w:rsid w:val="EFF0E0D2"/>
    <w:rsid w:val="EFF70F56"/>
    <w:rsid w:val="F69E3A44"/>
    <w:rsid w:val="F6BF46AC"/>
    <w:rsid w:val="F6F81600"/>
    <w:rsid w:val="F95FECE3"/>
    <w:rsid w:val="FAAFB9D3"/>
    <w:rsid w:val="FB7DED17"/>
    <w:rsid w:val="FBFE17AC"/>
    <w:rsid w:val="FF5E6C17"/>
    <w:rsid w:val="FF693087"/>
    <w:rsid w:val="FF7FCE90"/>
    <w:rsid w:val="FFBFE1AB"/>
    <w:rsid w:val="FFD34B3C"/>
    <w:rsid w:val="FF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qFormat/>
    <w:uiPriority w:val="99"/>
  </w:style>
  <w:style w:type="character" w:customStyle="1" w:styleId="137">
    <w:name w:val="Footer Char"/>
    <w:basedOn w:val="133"/>
    <w:link w:val="24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qFormat/>
    <w:uiPriority w:val="99"/>
  </w:style>
  <w:style w:type="character" w:customStyle="1" w:styleId="146">
    <w:name w:val="Body Text 2 Char"/>
    <w:basedOn w:val="133"/>
    <w:link w:val="28"/>
    <w:qFormat/>
    <w:uiPriority w:val="99"/>
  </w:style>
  <w:style w:type="character" w:customStyle="1" w:styleId="147">
    <w:name w:val="Body Text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SelectedStyle="/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956</Words>
  <Characters>983</Characters>
  <Lines>0</Lines>
  <Paragraphs>0</Paragraphs>
  <TotalTime>3</TotalTime>
  <ScaleCrop>false</ScaleCrop>
  <LinksUpToDate>false</LinksUpToDate>
  <CharactersWithSpaces>1102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2013-12-28T07:15:00Z</dcterms:created>
  <dc:creator>python-docx</dc:creator>
  <dc:description>generated by python-docx</dc:description>
  <cp:lastModifiedBy>黄辉煌</cp:lastModifiedBy>
  <cp:lastPrinted>2025-05-09T09:16:00Z</cp:lastPrinted>
  <dcterms:modified xsi:type="dcterms:W3CDTF">2025-05-26T09:47:24Z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A28153021B6E46E0B38866797C4B9FCB_13</vt:lpwstr>
  </property>
  <property fmtid="{D5CDD505-2E9C-101B-9397-08002B2CF9AE}" pid="4" name="KSOTemplateDocerSaveRecord">
    <vt:lpwstr>eyJoZGlkIjoiMzM1NzVjNzE1NTU3MDA1MWI1ZDQyNjQ2YTY4MjY3MDMiLCJ1c2VySWQiOiI0MjI3MzE4MzIifQ==</vt:lpwstr>
  </property>
</Properties>
</file>